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All About Bees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Person who takes care of bees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Box used in hive to hold honey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Wax that is made into storage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Female bee, not the queen, who lays eggs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Where bees live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Place where bees are raised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Scientific name for bees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Wax cells where honey is stored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Made into honey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bees raise young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Group of 20,000-60,000 bees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Bee protein source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Covers your head and 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Male bee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Keeps Queen out of the honeycomb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Type of a bee’s life cycle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Honey to a bee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Finding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Colony splits to form new colony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Midsection of a bee’s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Used to pry hive parts apart for hive inspections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Third stage of bee life cycle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Bee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Keeps bees sedated when opening hive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Keeps bees from stinging you when you are working with the hive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Small apparatus that injects poison into an enemy from the bee’s body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Bees</dc:title>
  <dcterms:created xsi:type="dcterms:W3CDTF">2021-10-11T00:54:13Z</dcterms:created>
  <dcterms:modified xsi:type="dcterms:W3CDTF">2021-10-11T00:54:13Z</dcterms:modified>
</cp:coreProperties>
</file>